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ARE    </w:t>
      </w:r>
      <w:r>
        <w:t xml:space="preserve">   HIS    </w:t>
      </w:r>
      <w:r>
        <w:t xml:space="preserve">   WITH    </w:t>
      </w:r>
      <w:r>
        <w:t xml:space="preserve">   GENERATIONS    </w:t>
      </w:r>
      <w:r>
        <w:t xml:space="preserve">   THROUGH    </w:t>
      </w:r>
      <w:r>
        <w:t xml:space="preserve">   CONTINUES    </w:t>
      </w:r>
      <w:r>
        <w:t xml:space="preserve">   FAITHFULNESS    </w:t>
      </w:r>
      <w:r>
        <w:t xml:space="preserve">   FOREVER    </w:t>
      </w:r>
      <w:r>
        <w:t xml:space="preserve">   ENDURES    </w:t>
      </w:r>
      <w:r>
        <w:t xml:space="preserve">   LOVE    </w:t>
      </w:r>
      <w:r>
        <w:t xml:space="preserve">   GOOD    </w:t>
      </w:r>
      <w:r>
        <w:t xml:space="preserve">   HIM    </w:t>
      </w:r>
      <w:r>
        <w:t xml:space="preserve">   THANKS    </w:t>
      </w:r>
      <w:r>
        <w:t xml:space="preserve">   GIVE    </w:t>
      </w:r>
      <w:r>
        <w:t xml:space="preserve">   COURTS    </w:t>
      </w:r>
      <w:r>
        <w:t xml:space="preserve">   THANKSGIVING    </w:t>
      </w:r>
      <w:r>
        <w:t xml:space="preserve">   GATES    </w:t>
      </w:r>
      <w:r>
        <w:t xml:space="preserve">   ENTER    </w:t>
      </w:r>
      <w:r>
        <w:t xml:space="preserve">   PASTURE    </w:t>
      </w:r>
      <w:r>
        <w:t xml:space="preserve">   SHEEP    </w:t>
      </w:r>
      <w:r>
        <w:t xml:space="preserve">   PEOPLE    </w:t>
      </w:r>
      <w:r>
        <w:t xml:space="preserve">   MADE    </w:t>
      </w:r>
      <w:r>
        <w:t xml:space="preserve">   THAT    </w:t>
      </w:r>
      <w:r>
        <w:t xml:space="preserve">   GOD    </w:t>
      </w:r>
      <w:r>
        <w:t xml:space="preserve">   KNOW    </w:t>
      </w:r>
      <w:r>
        <w:t xml:space="preserve">   BEFORE    </w:t>
      </w:r>
      <w:r>
        <w:t xml:space="preserve">   SONGS    </w:t>
      </w:r>
      <w:r>
        <w:t xml:space="preserve">   JOYFUL    </w:t>
      </w:r>
      <w:r>
        <w:t xml:space="preserve">   COME    </w:t>
      </w:r>
      <w:r>
        <w:t xml:space="preserve">   GLADNESS    </w:t>
      </w:r>
      <w:r>
        <w:t xml:space="preserve">   WORSHIP    </w:t>
      </w:r>
      <w:r>
        <w:t xml:space="preserve">   EARTH    </w:t>
      </w:r>
      <w:r>
        <w:t xml:space="preserve">   LORD    </w:t>
      </w:r>
      <w:r>
        <w:t xml:space="preserve">   JOY    </w:t>
      </w:r>
      <w:r>
        <w:t xml:space="preserve">   SHOUT    </w:t>
      </w:r>
      <w:r>
        <w:t xml:space="preserve">   PRAISE    </w:t>
      </w:r>
      <w:r>
        <w:t xml:space="preserve">   GRATEFUL    </w:t>
      </w:r>
      <w:r>
        <w:t xml:space="preserve">   GIVING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100</dc:title>
  <dcterms:created xsi:type="dcterms:W3CDTF">2021-10-11T14:58:57Z</dcterms:created>
  <dcterms:modified xsi:type="dcterms:W3CDTF">2021-10-11T14:58:57Z</dcterms:modified>
</cp:coreProperties>
</file>