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GLADNESS    </w:t>
      </w:r>
      <w:r>
        <w:t xml:space="preserve">   LORD    </w:t>
      </w:r>
      <w:r>
        <w:t xml:space="preserve">   SERVE    </w:t>
      </w:r>
      <w:r>
        <w:t xml:space="preserve">   SINGING    </w:t>
      </w:r>
      <w:r>
        <w:t xml:space="preserve">   PRESENCE    </w:t>
      </w:r>
      <w:r>
        <w:t xml:space="preserve">   GOD    </w:t>
      </w:r>
      <w:r>
        <w:t xml:space="preserve">   COME    </w:t>
      </w:r>
      <w:r>
        <w:t xml:space="preserve">   LANDS    </w:t>
      </w:r>
      <w:r>
        <w:t xml:space="preserve">   UNTO    </w:t>
      </w:r>
      <w:r>
        <w:t xml:space="preserve">   NOISE    </w:t>
      </w:r>
      <w:r>
        <w:t xml:space="preserve">   JOYFUL    </w:t>
      </w:r>
      <w:r>
        <w:t xml:space="preserve">   GENERATIONS    </w:t>
      </w:r>
      <w:r>
        <w:t xml:space="preserve">   ENDURETH    </w:t>
      </w:r>
      <w:r>
        <w:t xml:space="preserve">   TRUTH    </w:t>
      </w:r>
      <w:r>
        <w:t xml:space="preserve">   EVERLASTING    </w:t>
      </w:r>
      <w:r>
        <w:t xml:space="preserve">   MERCY    </w:t>
      </w:r>
      <w:r>
        <w:t xml:space="preserve">   GOOD    </w:t>
      </w:r>
      <w:r>
        <w:t xml:space="preserve">   NAME    </w:t>
      </w:r>
      <w:r>
        <w:t xml:space="preserve">   BLESS    </w:t>
      </w:r>
      <w:r>
        <w:t xml:space="preserve">   BE THANKFUL    </w:t>
      </w:r>
      <w:r>
        <w:t xml:space="preserve">   COURTS    </w:t>
      </w:r>
      <w:r>
        <w:t xml:space="preserve">   GATES    </w:t>
      </w:r>
      <w:r>
        <w:t xml:space="preserve">   ENTER    </w:t>
      </w:r>
      <w:r>
        <w:t xml:space="preserve">   PRAISE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100</dc:title>
  <dcterms:created xsi:type="dcterms:W3CDTF">2021-10-11T14:57:42Z</dcterms:created>
  <dcterms:modified xsi:type="dcterms:W3CDTF">2021-10-11T14:57:42Z</dcterms:modified>
</cp:coreProperties>
</file>