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119:105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OLD TESTAMENT    </w:t>
      </w:r>
      <w:r>
        <w:t xml:space="preserve">   PATH    </w:t>
      </w:r>
      <w:r>
        <w:t xml:space="preserve">   MY    </w:t>
      </w:r>
      <w:r>
        <w:t xml:space="preserve">   AND    </w:t>
      </w:r>
      <w:r>
        <w:t xml:space="preserve">   LIGHT    </w:t>
      </w:r>
      <w:r>
        <w:t xml:space="preserve">   UNTO    </w:t>
      </w:r>
      <w:r>
        <w:t xml:space="preserve">   PSALM    </w:t>
      </w:r>
      <w:r>
        <w:t xml:space="preserve">   IS    </w:t>
      </w:r>
      <w:r>
        <w:t xml:space="preserve">   FEET    </w:t>
      </w:r>
      <w:r>
        <w:t xml:space="preserve">   SCRIPTURE    </w:t>
      </w:r>
      <w:r>
        <w:t xml:space="preserve">   THY    </w:t>
      </w:r>
      <w:r>
        <w:t xml:space="preserve">   LAMP    </w:t>
      </w:r>
      <w:r>
        <w:t xml:space="preserve">   DAVID    </w:t>
      </w:r>
      <w:r>
        <w:t xml:space="preserve">   WORD    </w:t>
      </w:r>
      <w:r>
        <w:t xml:space="preserve">   BIBLE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119:105</dc:title>
  <dcterms:created xsi:type="dcterms:W3CDTF">2021-10-11T14:58:44Z</dcterms:created>
  <dcterms:modified xsi:type="dcterms:W3CDTF">2021-10-11T14:58:44Z</dcterms:modified>
</cp:coreProperties>
</file>