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YOUR    </w:t>
      </w:r>
      <w:r>
        <w:t xml:space="preserve">   YOU    </w:t>
      </w:r>
      <w:r>
        <w:t xml:space="preserve">   AGAINST    </w:t>
      </w:r>
      <w:r>
        <w:t xml:space="preserve">   SIN    </w:t>
      </w:r>
      <w:r>
        <w:t xml:space="preserve">   NOT    </w:t>
      </w:r>
      <w:r>
        <w:t xml:space="preserve">   MIGHT    </w:t>
      </w:r>
      <w:r>
        <w:t xml:space="preserve">   HEART    </w:t>
      </w:r>
      <w:r>
        <w:t xml:space="preserve">   MY    </w:t>
      </w:r>
      <w:r>
        <w:t xml:space="preserve">   HID    </w:t>
      </w:r>
      <w:r>
        <w:t xml:space="preserve">   HAVE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119:11</dc:title>
  <dcterms:created xsi:type="dcterms:W3CDTF">2021-10-11T14:58:58Z</dcterms:created>
  <dcterms:modified xsi:type="dcterms:W3CDTF">2021-10-11T14:58:58Z</dcterms:modified>
</cp:coreProperties>
</file>