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REMEMBERED    </w:t>
      </w:r>
      <w:r>
        <w:t xml:space="preserve">   CREATOR    </w:t>
      </w:r>
      <w:r>
        <w:t xml:space="preserve">   FAITHFUL    </w:t>
      </w:r>
      <w:r>
        <w:t xml:space="preserve">   STEADFAST    </w:t>
      </w:r>
      <w:r>
        <w:t xml:space="preserve">   PEOPLE    </w:t>
      </w:r>
      <w:r>
        <w:t xml:space="preserve">   HIS    </w:t>
      </w:r>
      <w:r>
        <w:t xml:space="preserve">   BROUGHT    </w:t>
      </w:r>
      <w:r>
        <w:t xml:space="preserve">   GAVE    </w:t>
      </w:r>
      <w:r>
        <w:t xml:space="preserve">   LED    </w:t>
      </w:r>
      <w:r>
        <w:t xml:space="preserve">   FREED    </w:t>
      </w:r>
      <w:r>
        <w:t xml:space="preserve">   THANKSGIVING    </w:t>
      </w:r>
      <w:r>
        <w:t xml:space="preserve">   GOD    </w:t>
      </w:r>
      <w:r>
        <w:t xml:space="preserve">   THANKS    </w:t>
      </w:r>
      <w:r>
        <w:t xml:space="preserve">   GOOD    </w:t>
      </w:r>
      <w:r>
        <w:t xml:space="preserve">   FOREVER    </w:t>
      </w:r>
      <w:r>
        <w:t xml:space="preserve">   ENDURES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136</dc:title>
  <dcterms:created xsi:type="dcterms:W3CDTF">2021-10-11T14:58:23Z</dcterms:created>
  <dcterms:modified xsi:type="dcterms:W3CDTF">2021-10-11T14:58:23Z</dcterms:modified>
</cp:coreProperties>
</file>