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139:14</w:t>
      </w:r>
    </w:p>
    <w:p>
      <w:pPr>
        <w:pStyle w:val="Questions"/>
      </w:pPr>
      <w:r>
        <w:t xml:space="preserve">1. HWO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OYU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EDMA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MIAAGNZ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AND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DUEOWNLRF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10. PSAEIR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UOY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ORF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THAT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ALPMS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11493: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139:14</dc:title>
  <dcterms:created xsi:type="dcterms:W3CDTF">2021-10-11T14:57:33Z</dcterms:created>
  <dcterms:modified xsi:type="dcterms:W3CDTF">2021-10-11T14:57:33Z</dcterms:modified>
</cp:coreProperties>
</file>