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139:7-10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YOU ARE THERE    </w:t>
      </w:r>
      <w:r>
        <w:t xml:space="preserve">   PARTS OF THE SEA    </w:t>
      </w:r>
      <w:r>
        <w:t xml:space="preserve">   HOLD ME    </w:t>
      </w:r>
      <w:r>
        <w:t xml:space="preserve">   SHALL    </w:t>
      </w:r>
      <w:r>
        <w:t xml:space="preserve">   RIGHT HAND    </w:t>
      </w:r>
      <w:r>
        <w:t xml:space="preserve">   YOUR HAND    </w:t>
      </w:r>
      <w:r>
        <w:t xml:space="preserve">   LEAD ME    </w:t>
      </w:r>
      <w:r>
        <w:t xml:space="preserve">   UTTERMOST    </w:t>
      </w:r>
      <w:r>
        <w:t xml:space="preserve">   MORNING    </w:t>
      </w:r>
      <w:r>
        <w:t xml:space="preserve">   WINGS    </w:t>
      </w:r>
      <w:r>
        <w:t xml:space="preserve">   BED IN HELL    </w:t>
      </w:r>
      <w:r>
        <w:t xml:space="preserve">   HEAVEN    </w:t>
      </w:r>
      <w:r>
        <w:t xml:space="preserve">   ASCEND    </w:t>
      </w:r>
      <w:r>
        <w:t xml:space="preserve">   PRESENCE    </w:t>
      </w:r>
      <w:r>
        <w:t xml:space="preserve">   CAN I FLEE    </w:t>
      </w:r>
      <w:r>
        <w:t xml:space="preserve">   YOUR SPIRIT    </w:t>
      </w:r>
      <w:r>
        <w:t xml:space="preserve">   WHERE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139:7-10</dc:title>
  <dcterms:created xsi:type="dcterms:W3CDTF">2021-10-11T14:57:57Z</dcterms:created>
  <dcterms:modified xsi:type="dcterms:W3CDTF">2021-10-11T14:57:57Z</dcterms:modified>
</cp:coreProperties>
</file>