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UPRISING    </w:t>
      </w:r>
      <w:r>
        <w:t xml:space="preserve">   EVERLASTING    </w:t>
      </w:r>
      <w:r>
        <w:t xml:space="preserve">   GREAT    </w:t>
      </w:r>
      <w:r>
        <w:t xml:space="preserve">   TRY    </w:t>
      </w:r>
      <w:r>
        <w:t xml:space="preserve">   ENEMIES    </w:t>
      </w:r>
      <w:r>
        <w:t xml:space="preserve">   NUMBER    </w:t>
      </w:r>
      <w:r>
        <w:t xml:space="preserve">   COUNT    </w:t>
      </w:r>
      <w:r>
        <w:t xml:space="preserve">   SAND    </w:t>
      </w:r>
      <w:r>
        <w:t xml:space="preserve">   THOUGHTS    </w:t>
      </w:r>
      <w:r>
        <w:t xml:space="preserve">   GOD    </w:t>
      </w:r>
      <w:r>
        <w:t xml:space="preserve">   AWAKE    </w:t>
      </w:r>
      <w:r>
        <w:t xml:space="preserve">   MINE    </w:t>
      </w:r>
      <w:r>
        <w:t xml:space="preserve">   PERFECT    </w:t>
      </w:r>
      <w:r>
        <w:t xml:space="preserve">   WICKED    </w:t>
      </w:r>
      <w:r>
        <w:t xml:space="preserve">   VAIN    </w:t>
      </w:r>
      <w:r>
        <w:t xml:space="preserve">   WAYS    </w:t>
      </w:r>
      <w:r>
        <w:t xml:space="preserve">   PRESENCE    </w:t>
      </w:r>
      <w:r>
        <w:t xml:space="preserve">   SPIRIT    </w:t>
      </w:r>
      <w:r>
        <w:t xml:space="preserve">   WONDERFUL    </w:t>
      </w:r>
      <w:r>
        <w:t xml:space="preserve">   SEA    </w:t>
      </w:r>
      <w:r>
        <w:t xml:space="preserve">   FEARFULLY    </w:t>
      </w:r>
      <w:r>
        <w:t xml:space="preserve">   SEARCHED    </w:t>
      </w:r>
      <w:r>
        <w:t xml:space="preserve">   KNOWEST    </w:t>
      </w:r>
      <w:r>
        <w:t xml:space="preserve">   THINE    </w:t>
      </w:r>
      <w:r>
        <w:t xml:space="preserve">   WONDERFULLY    </w:t>
      </w:r>
      <w:r>
        <w:t xml:space="preserve">   PRAISE    </w:t>
      </w:r>
      <w:r>
        <w:t xml:space="preserve">   LORD    </w:t>
      </w:r>
      <w:r>
        <w:t xml:space="preserve">   LIGHT    </w:t>
      </w:r>
      <w:r>
        <w:t xml:space="preserve">   MARVELLOUS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2021-10-11T14:57:59Z</dcterms:created>
  <dcterms:modified xsi:type="dcterms:W3CDTF">2021-10-11T14:57:59Z</dcterms:modified>
</cp:coreProperties>
</file>