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145:4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DECLARE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145:4</dc:title>
  <dcterms:created xsi:type="dcterms:W3CDTF">2021-10-11T14:58:55Z</dcterms:created>
  <dcterms:modified xsi:type="dcterms:W3CDTF">2021-10-11T14:58:55Z</dcterms:modified>
</cp:coreProperties>
</file>