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146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AWANA    </w:t>
      </w:r>
      <w:r>
        <w:t xml:space="preserve">   PLANS    </w:t>
      </w:r>
      <w:r>
        <w:t xml:space="preserve">   DEATH    </w:t>
      </w:r>
      <w:r>
        <w:t xml:space="preserve">   TRUST    </w:t>
      </w:r>
      <w:r>
        <w:t xml:space="preserve">   SCRIPTURE    </w:t>
      </w:r>
      <w:r>
        <w:t xml:space="preserve">   BIBLE    </w:t>
      </w:r>
      <w:r>
        <w:t xml:space="preserve">   JESUS    </w:t>
      </w:r>
      <w:r>
        <w:t xml:space="preserve">   MAN    </w:t>
      </w:r>
      <w:r>
        <w:t xml:space="preserve">   PRINCES    </w:t>
      </w:r>
      <w:r>
        <w:t xml:space="preserve">   LORD    </w:t>
      </w:r>
      <w:r>
        <w:t xml:space="preserve">   LIFE    </w:t>
      </w:r>
      <w:r>
        <w:t xml:space="preserve">   KINGDAVID    </w:t>
      </w:r>
      <w:r>
        <w:t xml:space="preserve">   OLDTESTAMENT    </w:t>
      </w:r>
      <w:r>
        <w:t xml:space="preserve">   PROTECTION    </w:t>
      </w:r>
      <w:r>
        <w:t xml:space="preserve">   WORSHIP    </w:t>
      </w:r>
      <w:r>
        <w:t xml:space="preserve">   PRAISE    </w:t>
      </w:r>
      <w:r>
        <w:t xml:space="preserve">   PRESERVATION    </w:t>
      </w:r>
      <w:r>
        <w:t xml:space="preserve">   PSALM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146</dc:title>
  <dcterms:created xsi:type="dcterms:W3CDTF">2021-10-11T14:57:50Z</dcterms:created>
  <dcterms:modified xsi:type="dcterms:W3CDTF">2021-10-11T14:57:50Z</dcterms:modified>
</cp:coreProperties>
</file>