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23</w:t>
      </w:r>
    </w:p>
    <w:p>
      <w:pPr>
        <w:pStyle w:val="Questions"/>
      </w:pPr>
      <w:r>
        <w:t xml:space="preserve">1. ECOORTNTIP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HPDRESHE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NWAT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ENREG TSPUREAS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ITSLL RSEWTA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EOSRSETR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NTURESSHGOSIE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EFRA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TFOMCOR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LEABT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NTINOA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ODONSGES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RECMY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UEOSH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23</dc:title>
  <dcterms:created xsi:type="dcterms:W3CDTF">2021-10-11T14:58:20Z</dcterms:created>
  <dcterms:modified xsi:type="dcterms:W3CDTF">2021-10-11T14:58:20Z</dcterms:modified>
</cp:coreProperties>
</file>