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PSALM 25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RESCUE    </w:t>
      </w:r>
      <w:r>
        <w:t xml:space="preserve">   REDEEM    </w:t>
      </w:r>
      <w:r>
        <w:t xml:space="preserve">   TRUST    </w:t>
      </w:r>
      <w:r>
        <w:t xml:space="preserve">   LOVE    </w:t>
      </w:r>
      <w:r>
        <w:t xml:space="preserve">   MERCY    </w:t>
      </w:r>
      <w:r>
        <w:t xml:space="preserve">   ISRAEL    </w:t>
      </w:r>
      <w:r>
        <w:t xml:space="preserve">   CHOSEN    </w:t>
      </w:r>
      <w:r>
        <w:t xml:space="preserve">   FORGIVE    </w:t>
      </w:r>
      <w:r>
        <w:t xml:space="preserve">   HUMBLE    </w:t>
      </w:r>
      <w:r>
        <w:t xml:space="preserve">   UPRIGHT    </w:t>
      </w:r>
      <w:r>
        <w:t xml:space="preserve">   SAVIOR    </w:t>
      </w:r>
      <w:r>
        <w:t xml:space="preserve">   TRUTH    </w:t>
      </w:r>
      <w:r>
        <w:t xml:space="preserve">   PATHS    </w:t>
      </w:r>
      <w:r>
        <w:t xml:space="preserve">   HOPE    </w:t>
      </w:r>
      <w:r>
        <w:t xml:space="preserve">   EYES    </w:t>
      </w:r>
      <w:r>
        <w:t xml:space="preserve">   LORD    </w:t>
      </w:r>
      <w:r>
        <w:t xml:space="preserve">   GUARD    </w:t>
      </w:r>
      <w:r>
        <w:t xml:space="preserve">   SOUL    </w:t>
      </w:r>
      <w:r>
        <w:t xml:space="preserve">   LIFT    </w:t>
      </w:r>
      <w:r>
        <w:t xml:space="preserve">   FAITHFUL    </w:t>
      </w:r>
      <w:r>
        <w:t xml:space="preserve">   TRIUMPH    </w:t>
      </w:r>
      <w:r>
        <w:t xml:space="preserve">   GRACIOUS    </w:t>
      </w:r>
      <w:r>
        <w:t xml:space="preserve">   DISTRESS    </w:t>
      </w:r>
      <w:r>
        <w:t xml:space="preserve">   PSALM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25</dc:title>
  <dcterms:created xsi:type="dcterms:W3CDTF">2021-10-11T14:57:53Z</dcterms:created>
  <dcterms:modified xsi:type="dcterms:W3CDTF">2021-10-11T14:57:53Z</dcterms:modified>
</cp:coreProperties>
</file>