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VESSEL    </w:t>
      </w:r>
      <w:r>
        <w:t xml:space="preserve">   VANITIES    </w:t>
      </w:r>
      <w:r>
        <w:t xml:space="preserve">   TROUBLE    </w:t>
      </w:r>
      <w:r>
        <w:t xml:space="preserve">   SUPPLICATIONS    </w:t>
      </w:r>
      <w:r>
        <w:t xml:space="preserve">   STRIFE    </w:t>
      </w:r>
      <w:r>
        <w:t xml:space="preserve">   STRENGTH    </w:t>
      </w:r>
      <w:r>
        <w:t xml:space="preserve">   SPIRIT    </w:t>
      </w:r>
      <w:r>
        <w:t xml:space="preserve">   SILENCE    </w:t>
      </w:r>
      <w:r>
        <w:t xml:space="preserve">   SAINTS    </w:t>
      </w:r>
      <w:r>
        <w:t xml:space="preserve">   ROCK    </w:t>
      </w:r>
      <w:r>
        <w:t xml:space="preserve">   RIGHTEOUSNESS    </w:t>
      </w:r>
      <w:r>
        <w:t xml:space="preserve">   PRIDE    </w:t>
      </w:r>
      <w:r>
        <w:t xml:space="preserve">   PRESENCE    </w:t>
      </w:r>
      <w:r>
        <w:t xml:space="preserve">   NEIGHBOURS    </w:t>
      </w:r>
      <w:r>
        <w:t xml:space="preserve">   MERCY    </w:t>
      </w:r>
      <w:r>
        <w:t xml:space="preserve">   KINDNESS    </w:t>
      </w:r>
      <w:r>
        <w:t xml:space="preserve">   INIQUITY    </w:t>
      </w:r>
      <w:r>
        <w:t xml:space="preserve">   HAND    </w:t>
      </w:r>
      <w:r>
        <w:t xml:space="preserve">   GRIEF    </w:t>
      </w:r>
      <w:r>
        <w:t xml:space="preserve">   GOODNESS    </w:t>
      </w:r>
      <w:r>
        <w:t xml:space="preserve">   FORTRESS    </w:t>
      </w:r>
      <w:r>
        <w:t xml:space="preserve">   FORGOTTEN    </w:t>
      </w:r>
      <w:r>
        <w:t xml:space="preserve">   FAITHFUL    </w:t>
      </w:r>
      <w:r>
        <w:t xml:space="preserve">   ENEMIES    </w:t>
      </w:r>
      <w:r>
        <w:t xml:space="preserve">   DELIVER    </w:t>
      </w:r>
      <w:r>
        <w:t xml:space="preserve">   COURAGE    </w:t>
      </w:r>
      <w:r>
        <w:t xml:space="preserve">   COUNSEL    </w:t>
      </w:r>
      <w:r>
        <w:t xml:space="preserve">   CONSUMED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31</dc:title>
  <dcterms:created xsi:type="dcterms:W3CDTF">2021-10-11T14:57:27Z</dcterms:created>
  <dcterms:modified xsi:type="dcterms:W3CDTF">2021-10-11T14:57:27Z</dcterms:modified>
</cp:coreProperties>
</file>