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32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Horses need to be controlled with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____, happiness, and a second chance are three things people seek.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Psalm 32 is a ___ to Psalm 51.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to repent and seek God is when 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died for our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is a musical term for a short pause.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word means "rebellion or defiance.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we share with others what God has done in our lives, we may save them some ____ and grief.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"Be glad in the Lord, and rejoice, you righteous ones; shout for joy, all you ____ in heart."  (Psalm 32:11)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David acted like a wild animal, without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life lived within God's will is a life of hope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can only come from God, by His gracious forgiveness and reconciliation. (Romans 5: 8-11)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word, ____, means to "fall short of a target."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___ confronted him, David confessed his sin to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32</dc:title>
  <dcterms:created xsi:type="dcterms:W3CDTF">2021-10-11T14:57:46Z</dcterms:created>
  <dcterms:modified xsi:type="dcterms:W3CDTF">2021-10-11T14:57:46Z</dcterms:modified>
</cp:coreProperties>
</file>