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PLANTEDST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MERCIES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REDEEM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OF COUNTENANCE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44</dc:title>
  <dcterms:created xsi:type="dcterms:W3CDTF">2021-12-10T03:35:26Z</dcterms:created>
  <dcterms:modified xsi:type="dcterms:W3CDTF">2021-12-10T03:35:26Z</dcterms:modified>
</cp:coreProperties>
</file>