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50,15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    </w:t>
      </w:r>
      <w:r>
        <w:t xml:space="preserve">   DANN    </w:t>
      </w:r>
      <w:r>
        <w:t xml:space="preserve">   DER    </w:t>
      </w:r>
      <w:r>
        <w:t xml:space="preserve">   DICH    </w:t>
      </w:r>
      <w:r>
        <w:t xml:space="preserve">   DU    </w:t>
      </w:r>
      <w:r>
        <w:t xml:space="preserve">   ERRETTEN    </w:t>
      </w:r>
      <w:r>
        <w:t xml:space="preserve">   ICH    </w:t>
      </w:r>
      <w:r>
        <w:t xml:space="preserve">   IN    </w:t>
      </w:r>
      <w:r>
        <w:t xml:space="preserve">   MICH    </w:t>
      </w:r>
      <w:r>
        <w:t xml:space="preserve">   NOT    </w:t>
      </w:r>
      <w:r>
        <w:t xml:space="preserve">   PREISEN    </w:t>
      </w:r>
      <w:r>
        <w:t xml:space="preserve">   RUFE    </w:t>
      </w:r>
      <w:r>
        <w:t xml:space="preserve">   UND    </w:t>
      </w:r>
      <w:r>
        <w:t xml:space="preserve">   WERDE    </w:t>
      </w:r>
      <w:r>
        <w:t xml:space="preserve">   WIRST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50,15</dc:title>
  <dcterms:created xsi:type="dcterms:W3CDTF">2022-01-08T03:35:25Z</dcterms:created>
  <dcterms:modified xsi:type="dcterms:W3CDTF">2022-01-08T03:35:25Z</dcterms:modified>
</cp:coreProperties>
</file>