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faithful    </w:t>
      </w:r>
      <w:r>
        <w:t xml:space="preserve">   cleanse    </w:t>
      </w:r>
      <w:r>
        <w:t xml:space="preserve">   praise    </w:t>
      </w:r>
      <w:r>
        <w:t xml:space="preserve">   unseal lips    </w:t>
      </w:r>
      <w:r>
        <w:t xml:space="preserve">   saviour    </w:t>
      </w:r>
      <w:r>
        <w:t xml:space="preserve">   forgive    </w:t>
      </w:r>
      <w:r>
        <w:t xml:space="preserve">   return    </w:t>
      </w:r>
      <w:r>
        <w:t xml:space="preserve">   salvation    </w:t>
      </w:r>
      <w:r>
        <w:t xml:space="preserve">   presence    </w:t>
      </w:r>
      <w:r>
        <w:t xml:space="preserve">   banish    </w:t>
      </w:r>
      <w:r>
        <w:t xml:space="preserve">   renew    </w:t>
      </w:r>
      <w:r>
        <w:t xml:space="preserve">   spirit    </w:t>
      </w:r>
      <w:r>
        <w:t xml:space="preserve">   loyal    </w:t>
      </w:r>
      <w:r>
        <w:t xml:space="preserve">   heart    </w:t>
      </w:r>
      <w:r>
        <w:t xml:space="preserve">   stain    </w:t>
      </w:r>
      <w:r>
        <w:t xml:space="preserve">   rejoice    </w:t>
      </w:r>
      <w:r>
        <w:t xml:space="preserve">   joy    </w:t>
      </w:r>
      <w:r>
        <w:t xml:space="preserve">   snow    </w:t>
      </w:r>
      <w:r>
        <w:t xml:space="preserve">   wisdom    </w:t>
      </w:r>
      <w:r>
        <w:t xml:space="preserve">   honesty    </w:t>
      </w:r>
      <w:r>
        <w:t xml:space="preserve">   born    </w:t>
      </w:r>
      <w:r>
        <w:t xml:space="preserve">   sinner    </w:t>
      </w:r>
      <w:r>
        <w:t xml:space="preserve">   God    </w:t>
      </w:r>
      <w:r>
        <w:t xml:space="preserve">   just    </w:t>
      </w:r>
      <w:r>
        <w:t xml:space="preserve">   judgement    </w:t>
      </w:r>
      <w:r>
        <w:t xml:space="preserve">   evil    </w:t>
      </w:r>
      <w:r>
        <w:t xml:space="preserve">   haunts    </w:t>
      </w:r>
      <w:r>
        <w:t xml:space="preserve">   rebel    </w:t>
      </w:r>
      <w:r>
        <w:t xml:space="preserve">   purify    </w:t>
      </w:r>
      <w:r>
        <w:t xml:space="preserve">   guilt    </w:t>
      </w:r>
      <w:r>
        <w:t xml:space="preserve">   wash    </w:t>
      </w:r>
      <w:r>
        <w:t xml:space="preserve">   clean    </w:t>
      </w:r>
      <w:r>
        <w:t xml:space="preserve">   sins    </w:t>
      </w:r>
      <w:r>
        <w:t xml:space="preserve">   compassion    </w:t>
      </w:r>
      <w:r>
        <w:t xml:space="preserve">   love    </w:t>
      </w:r>
      <w:r>
        <w:t xml:space="preserve">   mercy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51</dc:title>
  <dcterms:created xsi:type="dcterms:W3CDTF">2021-10-11T14:58:00Z</dcterms:created>
  <dcterms:modified xsi:type="dcterms:W3CDTF">2021-10-11T14:58:00Z</dcterms:modified>
</cp:coreProperties>
</file>