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85:8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I    </w:t>
      </w:r>
      <w:r>
        <w:t xml:space="preserve">   85    </w:t>
      </w:r>
      <w:r>
        <w:t xml:space="preserve">   8    </w:t>
      </w:r>
      <w:r>
        <w:t xml:space="preserve">   Psalm    </w:t>
      </w:r>
      <w:r>
        <w:t xml:space="preserve">   Say    </w:t>
      </w:r>
      <w:r>
        <w:t xml:space="preserve">   Will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What    </w:t>
      </w:r>
      <w:r>
        <w:t xml:space="preserve">   To    </w:t>
      </w:r>
      <w:r>
        <w:t xml:space="preserve">   Listen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85:8</dc:title>
  <dcterms:created xsi:type="dcterms:W3CDTF">2021-10-11T14:57:28Z</dcterms:created>
  <dcterms:modified xsi:type="dcterms:W3CDTF">2021-10-11T14:57:28Z</dcterms:modified>
</cp:coreProperties>
</file>