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LORD    </w:t>
      </w:r>
      <w:r>
        <w:t xml:space="preserve">   BIRDS    </w:t>
      </w:r>
      <w:r>
        <w:t xml:space="preserve">   GLORY    </w:t>
      </w:r>
      <w:r>
        <w:t xml:space="preserve">   EARTH    </w:t>
      </w:r>
      <w:r>
        <w:t xml:space="preserve">   INFANTS    </w:t>
      </w:r>
      <w:r>
        <w:t xml:space="preserve">   STARS    </w:t>
      </w:r>
      <w:r>
        <w:t xml:space="preserve">   MOON    </w:t>
      </w:r>
      <w:r>
        <w:t xml:space="preserve">   HERDS    </w:t>
      </w:r>
      <w:r>
        <w:t xml:space="preserve">   CHILDREN    </w:t>
      </w:r>
      <w:r>
        <w:t xml:space="preserve">   PRAISE    </w:t>
      </w:r>
      <w:r>
        <w:t xml:space="preserve">   ANIMALS    </w:t>
      </w:r>
      <w:r>
        <w:t xml:space="preserve">   ANGELS    </w:t>
      </w:r>
      <w:r>
        <w:t xml:space="preserve">   CROWNED    </w:t>
      </w:r>
      <w:r>
        <w:t xml:space="preserve">   HEAVENS    </w:t>
      </w:r>
      <w:r>
        <w:t xml:space="preserve">   MAJESTIC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 </dc:title>
  <dcterms:created xsi:type="dcterms:W3CDTF">2021-10-11T14:58:04Z</dcterms:created>
  <dcterms:modified xsi:type="dcterms:W3CDTF">2021-10-11T14:58:04Z</dcterms:modified>
</cp:coreProperties>
</file>