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PSAT II Week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lie under oath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Merry and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or gray bird that looks like a 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and pleasant to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Rowdy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Stealthy and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land is traded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Saying the right thing at the right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expose the falseness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II Week 11 Vocabulary</dc:title>
  <dcterms:created xsi:type="dcterms:W3CDTF">2021-10-11T14:58:22Z</dcterms:created>
  <dcterms:modified xsi:type="dcterms:W3CDTF">2021-10-11T14:58:22Z</dcterms:modified>
</cp:coreProperties>
</file>