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noisy, energetic, cheerful: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address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departure from a main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 trust and frien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done or known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conforms to accepted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or animal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certain or fixed; provisional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feeling of patronizing superiority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tempered and unfriendly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VOCABULARY </dc:title>
  <dcterms:created xsi:type="dcterms:W3CDTF">2021-10-11T14:58:27Z</dcterms:created>
  <dcterms:modified xsi:type="dcterms:W3CDTF">2021-10-11T14:58:27Z</dcterms:modified>
</cp:coreProperties>
</file>