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PSAT VOCAB.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think or meditate in silence, as on some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relating to a subject in an appropriate 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leave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have close connection with something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learn or find out something by getting info; to make a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area of an economy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using or involving careful judgement about the good &amp; bad parts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happen go or come before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extreme care about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go together with</w:t>
            </w:r>
          </w:p>
        </w:tc>
      </w:tr>
    </w:tbl>
    <w:p>
      <w:pPr>
        <w:pStyle w:val="WordBankMedium"/>
      </w:pPr>
      <w:r>
        <w:t xml:space="preserve">   Correlate     </w:t>
      </w:r>
      <w:r>
        <w:t xml:space="preserve">   Relevant     </w:t>
      </w:r>
      <w:r>
        <w:t xml:space="preserve">   Meticulous     </w:t>
      </w:r>
      <w:r>
        <w:t xml:space="preserve">   Determine    </w:t>
      </w:r>
      <w:r>
        <w:t xml:space="preserve">   Sector    </w:t>
      </w:r>
      <w:r>
        <w:t xml:space="preserve">   Accompany    </w:t>
      </w:r>
      <w:r>
        <w:t xml:space="preserve">   Omit     </w:t>
      </w:r>
      <w:r>
        <w:t xml:space="preserve">   Muse    </w:t>
      </w:r>
      <w:r>
        <w:t xml:space="preserve">   Critical    </w:t>
      </w:r>
      <w:r>
        <w:t xml:space="preserve">   Precede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PSAT VOCAB. </dc:title>
  <dcterms:created xsi:type="dcterms:W3CDTF">2021-10-11T14:58:15Z</dcterms:created>
  <dcterms:modified xsi:type="dcterms:W3CDTF">2021-10-11T14:58:15Z</dcterms:modified>
</cp:coreProperties>
</file>