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PSAT Vocabulary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castigate    </w:t>
      </w:r>
      <w:r>
        <w:t xml:space="preserve">   debacle    </w:t>
      </w:r>
      <w:r>
        <w:t xml:space="preserve">   digress    </w:t>
      </w:r>
      <w:r>
        <w:t xml:space="preserve">   impugn    </w:t>
      </w:r>
      <w:r>
        <w:t xml:space="preserve">   insolent    </w:t>
      </w:r>
      <w:r>
        <w:t xml:space="preserve">   lassitude    </w:t>
      </w:r>
      <w:r>
        <w:t xml:space="preserve">   lavish    </w:t>
      </w:r>
      <w:r>
        <w:t xml:space="preserve">   levity    </w:t>
      </w:r>
      <w:r>
        <w:t xml:space="preserve">   mercenary    </w:t>
      </w:r>
      <w:r>
        <w:t xml:space="preserve">   mollify    </w:t>
      </w:r>
      <w:r>
        <w:t xml:space="preserve">   pernicious    </w:t>
      </w:r>
      <w:r>
        <w:t xml:space="preserve">   platitude    </w:t>
      </w:r>
      <w:r>
        <w:t xml:space="preserve">   polemical    </w:t>
      </w:r>
      <w:r>
        <w:t xml:space="preserve">   reticent    </w:t>
      </w:r>
      <w:r>
        <w:t xml:space="preserve">   stolid    </w:t>
      </w:r>
      <w:r>
        <w:t xml:space="preserve">   sycophant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PSAT Vocabulary 1 </dc:title>
  <dcterms:created xsi:type="dcterms:W3CDTF">2021-10-11T14:58:33Z</dcterms:created>
  <dcterms:modified xsi:type="dcterms:W3CDTF">2021-10-11T14:58:33Z</dcterms:modified>
</cp:coreProperties>
</file>