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PSAT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answer you give your parents when they ask why you came home 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gossiping girls are good at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animosity that comes from gossip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Donald Trump is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animal abuser could have the ______ to escalate to murder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press writers tend to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reprimand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Westboro Baptist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my math teacher needs to do if he wants me to understand anything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doctor accused of medical malpractice could be described as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PSAT Vocabulary</dc:title>
  <dcterms:created xsi:type="dcterms:W3CDTF">2021-10-11T14:57:28Z</dcterms:created>
  <dcterms:modified xsi:type="dcterms:W3CDTF">2021-10-11T14:57:28Z</dcterms:modified>
</cp:coreProperties>
</file>