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PSAT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Acuteness of mental discernment and soundness of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relating to a subject in an appropriate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organization created for a particular purpose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come together to form or make (something)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Instruct or improve (someone)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Using or involving careful judgement about good or bad parts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become known or apparent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Taking or showing extreme care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change or develop slowly often into a better, more complex, or more advanced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get and keep (someone's attention, interest, etc)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happen, or, come before (something or someone)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think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Reflecting elegance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Repeating something else and therefore unnecessary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ability to think clearly and make good decisions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make (someone or something) different in some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 get or take (something) from (something else)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think carefully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have a close connection with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leave out (someone or something)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learn or find out (something) by getting information, to make a decision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reach (a conclusion) based on known facts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make up or form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 area of an economy; an area for which someone is responsible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go together with (something)</w:t>
            </w:r>
          </w:p>
        </w:tc>
      </w:tr>
    </w:tbl>
    <w:p>
      <w:pPr>
        <w:pStyle w:val="WordBankLarge"/>
      </w:pPr>
      <w:r>
        <w:t xml:space="preserve">   EDIFY    </w:t>
      </w:r>
      <w:r>
        <w:t xml:space="preserve">   METICULOUS    </w:t>
      </w:r>
      <w:r>
        <w:t xml:space="preserve">   URBANE    </w:t>
      </w:r>
      <w:r>
        <w:t xml:space="preserve">   SAGACITY    </w:t>
      </w:r>
      <w:r>
        <w:t xml:space="preserve">   MUSE    </w:t>
      </w:r>
      <w:r>
        <w:t xml:space="preserve">   CONSTITUTE    </w:t>
      </w:r>
      <w:r>
        <w:t xml:space="preserve">   SECTOR    </w:t>
      </w:r>
      <w:r>
        <w:t xml:space="preserve">   INSTITUTE    </w:t>
      </w:r>
      <w:r>
        <w:t xml:space="preserve">   COMPOSE    </w:t>
      </w:r>
      <w:r>
        <w:t xml:space="preserve">   CORRELATE    </w:t>
      </w:r>
      <w:r>
        <w:t xml:space="preserve">   CRITICAL    </w:t>
      </w:r>
      <w:r>
        <w:t xml:space="preserve">   DETERMINE    </w:t>
      </w:r>
      <w:r>
        <w:t xml:space="preserve">   DIFFERENTIATE    </w:t>
      </w:r>
      <w:r>
        <w:t xml:space="preserve">   ENGAGE    </w:t>
      </w:r>
      <w:r>
        <w:t xml:space="preserve">   EMERGE    </w:t>
      </w:r>
      <w:r>
        <w:t xml:space="preserve">   DERIVE    </w:t>
      </w:r>
      <w:r>
        <w:t xml:space="preserve">   EVOLVE    </w:t>
      </w:r>
      <w:r>
        <w:t xml:space="preserve">   OMIT    </w:t>
      </w:r>
      <w:r>
        <w:t xml:space="preserve">   PRECEDE    </w:t>
      </w:r>
      <w:r>
        <w:t xml:space="preserve">   INFER    </w:t>
      </w:r>
      <w:r>
        <w:t xml:space="preserve">   REDUNDANT    </w:t>
      </w:r>
      <w:r>
        <w:t xml:space="preserve">   REFLECT     </w:t>
      </w:r>
      <w:r>
        <w:t xml:space="preserve">   RELEVANT    </w:t>
      </w:r>
      <w:r>
        <w:t xml:space="preserve">   ACCOMPANY    </w:t>
      </w:r>
      <w:r>
        <w:t xml:space="preserve">   ACUMEN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PSAT Vocabulary</dc:title>
  <dcterms:created xsi:type="dcterms:W3CDTF">2021-10-11T14:58:18Z</dcterms:created>
  <dcterms:modified xsi:type="dcterms:W3CDTF">2021-10-11T14:58:18Z</dcterms:modified>
</cp:coreProperties>
</file>