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together with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out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something else and therefore unnecessary.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and keep someone's attention,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think clearly and make good decisions.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close connection with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or get something from someone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careful about doing something in an extremely accurate and exact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something carefully or throughly.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teach someone in a way that improves the mind or character, uplift.</w:t>
            </w:r>
          </w:p>
        </w:tc>
      </w:tr>
    </w:tbl>
    <w:p>
      <w:pPr>
        <w:pStyle w:val="WordBankSmall"/>
      </w:pPr>
      <w:r>
        <w:t xml:space="preserve">   Edify    </w:t>
      </w:r>
      <w:r>
        <w:t xml:space="preserve">   Meticulous    </w:t>
      </w:r>
      <w:r>
        <w:t xml:space="preserve">   Muse    </w:t>
      </w:r>
      <w:r>
        <w:t xml:space="preserve">   Acumen    </w:t>
      </w:r>
      <w:r>
        <w:t xml:space="preserve">   Redundant    </w:t>
      </w:r>
      <w:r>
        <w:t xml:space="preserve">   Omit    </w:t>
      </w:r>
      <w:r>
        <w:t xml:space="preserve">   Engage    </w:t>
      </w:r>
      <w:r>
        <w:t xml:space="preserve">   Correlate    </w:t>
      </w:r>
      <w:r>
        <w:t xml:space="preserve">   Derive    </w:t>
      </w:r>
      <w:r>
        <w:t xml:space="preserve">   Accompany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Vocabulary</dc:title>
  <dcterms:created xsi:type="dcterms:W3CDTF">2021-10-11T14:58:20Z</dcterms:created>
  <dcterms:modified xsi:type="dcterms:W3CDTF">2021-10-11T14:58:20Z</dcterms:modified>
</cp:coreProperties>
</file>