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Cheap    </w:t>
      </w:r>
      <w:r>
        <w:t xml:space="preserve">   Expensive    </w:t>
      </w:r>
      <w:r>
        <w:t xml:space="preserve">   Community Service    </w:t>
      </w:r>
      <w:r>
        <w:t xml:space="preserve">   Reuse    </w:t>
      </w:r>
      <w:r>
        <w:t xml:space="preserve">   Homeless    </w:t>
      </w:r>
      <w:r>
        <w:t xml:space="preserve">   Crops    </w:t>
      </w:r>
      <w:r>
        <w:t xml:space="preserve">   Thankful    </w:t>
      </w:r>
      <w:r>
        <w:t xml:space="preserve">   Recycle    </w:t>
      </w:r>
      <w:r>
        <w:t xml:space="preserve">   Conserve    </w:t>
      </w:r>
      <w:r>
        <w:t xml:space="preserve">   Electricity    </w:t>
      </w:r>
      <w:r>
        <w:t xml:space="preserve">   Save    </w:t>
      </w:r>
      <w:r>
        <w:t xml:space="preserve">   Fisher    </w:t>
      </w:r>
      <w:r>
        <w:t xml:space="preserve">   Hunter    </w:t>
      </w:r>
      <w:r>
        <w:t xml:space="preserve">   Farmer    </w:t>
      </w:r>
      <w:r>
        <w:t xml:space="preserve">   Government Benefits    </w:t>
      </w:r>
      <w:r>
        <w:t xml:space="preserve">   Debt    </w:t>
      </w:r>
      <w:r>
        <w:t xml:space="preserve">   Food    </w:t>
      </w:r>
      <w:r>
        <w:t xml:space="preserve">   Clean Water    </w:t>
      </w:r>
      <w:r>
        <w:t xml:space="preserve">   Taxes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</dc:title>
  <dcterms:created xsi:type="dcterms:W3CDTF">2021-10-11T14:58:36Z</dcterms:created>
  <dcterms:modified xsi:type="dcterms:W3CDTF">2021-10-11T14:58:36Z</dcterms:modified>
</cp:coreProperties>
</file>