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payattention    </w:t>
      </w:r>
      <w:r>
        <w:t xml:space="preserve">   keys    </w:t>
      </w:r>
      <w:r>
        <w:t xml:space="preserve">   cryptography    </w:t>
      </w:r>
      <w:r>
        <w:t xml:space="preserve">   ciphertext    </w:t>
      </w:r>
      <w:r>
        <w:t xml:space="preserve">   codes    </w:t>
      </w:r>
      <w:r>
        <w:t xml:space="preserve">   labels    </w:t>
      </w:r>
      <w:r>
        <w:t xml:space="preserve">   subtlereferences    </w:t>
      </w:r>
      <w:r>
        <w:t xml:space="preserve">   hidinginplainsight    </w:t>
      </w:r>
      <w:r>
        <w:t xml:space="preserve">   ciphers    </w:t>
      </w:r>
      <w:r>
        <w:t xml:space="preserve">   hiddenmessages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 Crossword #1</dc:title>
  <dcterms:created xsi:type="dcterms:W3CDTF">2021-10-11T14:57:26Z</dcterms:created>
  <dcterms:modified xsi:type="dcterms:W3CDTF">2021-10-11T14:57:26Z</dcterms:modified>
</cp:coreProperties>
</file>