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PSG 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Sarabia    </w:t>
      </w:r>
      <w:r>
        <w:t xml:space="preserve">   Kean    </w:t>
      </w:r>
      <w:r>
        <w:t xml:space="preserve">   Neymar    </w:t>
      </w:r>
      <w:r>
        <w:t xml:space="preserve">   Icardi    </w:t>
      </w:r>
      <w:r>
        <w:t xml:space="preserve">   Mbappe    </w:t>
      </w:r>
      <w:r>
        <w:t xml:space="preserve">   Gueye    </w:t>
      </w:r>
      <w:r>
        <w:t xml:space="preserve">   Draxler    </w:t>
      </w:r>
      <w:r>
        <w:t xml:space="preserve">   Herrera    </w:t>
      </w:r>
      <w:r>
        <w:t xml:space="preserve">   Pereira    </w:t>
      </w:r>
      <w:r>
        <w:t xml:space="preserve">   Rafinha    </w:t>
      </w:r>
      <w:r>
        <w:t xml:space="preserve">   Di Maria    </w:t>
      </w:r>
      <w:r>
        <w:t xml:space="preserve">   Paredes    </w:t>
      </w:r>
      <w:r>
        <w:t xml:space="preserve">   Verratti    </w:t>
      </w:r>
      <w:r>
        <w:t xml:space="preserve">   Dagba    </w:t>
      </w:r>
      <w:r>
        <w:t xml:space="preserve">   Bakker    </w:t>
      </w:r>
      <w:r>
        <w:t xml:space="preserve">   Florenzi    </w:t>
      </w:r>
      <w:r>
        <w:t xml:space="preserve">   Diallo    </w:t>
      </w:r>
      <w:r>
        <w:t xml:space="preserve">   Kurzawa    </w:t>
      </w:r>
      <w:r>
        <w:t xml:space="preserve">   Bernat    </w:t>
      </w:r>
      <w:r>
        <w:t xml:space="preserve">   Marquinhos    </w:t>
      </w:r>
      <w:r>
        <w:t xml:space="preserve">   Kehrer    </w:t>
      </w:r>
      <w:r>
        <w:t xml:space="preserve">   Kimpembe    </w:t>
      </w:r>
      <w:r>
        <w:t xml:space="preserve">   Letellier    </w:t>
      </w:r>
      <w:r>
        <w:t xml:space="preserve">   Rico    </w:t>
      </w:r>
      <w:r>
        <w:t xml:space="preserve">   Navas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PSG Footballers</dc:title>
  <dcterms:created xsi:type="dcterms:W3CDTF">2021-10-11T14:59:25Z</dcterms:created>
  <dcterms:modified xsi:type="dcterms:W3CDTF">2021-10-11T14:59:25Z</dcterms:modified>
</cp:coreProperties>
</file>