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PSHCE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Team sports help your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live and breed on your body if you don't wash?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pieces of dead skin in a person's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cleanliness.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grows on your teeth if you don't brush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use to wash your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use it when you are washing your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Exercise can give you a  ______ outlook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under your arms is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coats your hair if you do not wash it regularly.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you can get on your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disease you could get on your gums if you don't brush.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can use to stop you sweating.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wash your ________ and change your socks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 in your mouth causes bad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fit, you need to maintain a ______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need to use when washing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do not wash your body will start to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_______________ activity makes you breathe harder and increases your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Washing should be part of your daily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do not brush your teeth they can turn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Keeps blood flowing around your body when you exercise.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PSHCE Crossword</dc:title>
  <dcterms:created xsi:type="dcterms:W3CDTF">2021-10-11T14:57:39Z</dcterms:created>
  <dcterms:modified xsi:type="dcterms:W3CDTF">2021-10-11T14:57:39Z</dcterms:modified>
</cp:coreProperties>
</file>