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PSHE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team work    </w:t>
      </w:r>
      <w:r>
        <w:t xml:space="preserve">   Relationship    </w:t>
      </w:r>
      <w:r>
        <w:t xml:space="preserve">   Resilience    </w:t>
      </w:r>
      <w:r>
        <w:t xml:space="preserve">   diversity    </w:t>
      </w:r>
      <w:r>
        <w:t xml:space="preserve">   cyber bullying    </w:t>
      </w:r>
      <w:r>
        <w:t xml:space="preserve">   self esteem    </w:t>
      </w:r>
      <w:r>
        <w:t xml:space="preserve">   confidence    </w:t>
      </w:r>
      <w:r>
        <w:t xml:space="preserve">   physical    </w:t>
      </w:r>
      <w:r>
        <w:t xml:space="preserve">   education    </w:t>
      </w:r>
      <w:r>
        <w:t xml:space="preserve">   health    </w:t>
      </w:r>
      <w:r>
        <w:t xml:space="preserve">   mental health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PSHE Word Search</dc:title>
  <dcterms:created xsi:type="dcterms:W3CDTF">2021-10-11T14:58:30Z</dcterms:created>
  <dcterms:modified xsi:type="dcterms:W3CDTF">2021-10-11T14:58:30Z</dcterms:modified>
</cp:coreProperties>
</file>