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PSLAM 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Tolerate    </w:t>
      </w:r>
      <w:r>
        <w:t xml:space="preserve">   Target    </w:t>
      </w:r>
      <w:r>
        <w:t xml:space="preserve">   Stereotype    </w:t>
      </w:r>
      <w:r>
        <w:t xml:space="preserve">   Slur    </w:t>
      </w:r>
      <w:r>
        <w:t xml:space="preserve">   Respect    </w:t>
      </w:r>
      <w:r>
        <w:t xml:space="preserve">   Prejudice    </w:t>
      </w:r>
      <w:r>
        <w:t xml:space="preserve">   Humiliate    </w:t>
      </w:r>
      <w:r>
        <w:t xml:space="preserve">   Hate Crime    </w:t>
      </w:r>
      <w:r>
        <w:t xml:space="preserve">   Harass    </w:t>
      </w:r>
      <w:r>
        <w:t xml:space="preserve">   Sympathy    </w:t>
      </w:r>
      <w:r>
        <w:t xml:space="preserve">   Diversity    </w:t>
      </w:r>
      <w:r>
        <w:t xml:space="preserve">   Discrimination    </w:t>
      </w:r>
      <w:r>
        <w:t xml:space="preserve">   bystander    </w:t>
      </w:r>
      <w:r>
        <w:t xml:space="preserve">   bully    </w:t>
      </w:r>
      <w:r>
        <w:t xml:space="preserve">   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PSLAM - Vocabulary</dc:title>
  <dcterms:created xsi:type="dcterms:W3CDTF">2021-10-11T14:58:06Z</dcterms:created>
  <dcterms:modified xsi:type="dcterms:W3CDTF">2021-10-11T14:58:06Z</dcterms:modified>
</cp:coreProperties>
</file>