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PSP Scramble</w:t>
      </w:r>
    </w:p>
    <w:p>
      <w:pPr>
        <w:pStyle w:val="Questions"/>
      </w:pPr>
      <w:r>
        <w:t xml:space="preserve">1. TNIUOONCUS NSIRENCUA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EDPIAR IENSOUQST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MSILAC NERXECIPEE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RPOIR NANCRSIEU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IGPRPSUTON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NEB DYFFU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IDEYCVORS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SOTISOLUN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VIUPTSSAME LECSO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PRPSUOE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MILEA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RATLENGI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OLYYTAL GNCOIIONTRE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OSRCESP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UPMINLAT LELVE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MRNAILEIPRY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DAAENAGVT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CTEAIV SIGNILETN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GIAVDAOTNC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IGRAIYLCFN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SKM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ITEFNBE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WHOSREOMEN NCIURSNAE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PAG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OYFFPA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 Scramble</dc:title>
  <dcterms:created xsi:type="dcterms:W3CDTF">2021-10-11T14:58:38Z</dcterms:created>
  <dcterms:modified xsi:type="dcterms:W3CDTF">2021-10-11T14:58:38Z</dcterms:modified>
</cp:coreProperties>
</file>