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PSR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reflection    </w:t>
      </w:r>
      <w:r>
        <w:t xml:space="preserve">   silence    </w:t>
      </w:r>
      <w:r>
        <w:t xml:space="preserve">   guidance    </w:t>
      </w:r>
      <w:r>
        <w:t xml:space="preserve">   confession    </w:t>
      </w:r>
      <w:r>
        <w:t xml:space="preserve">   navigation    </w:t>
      </w:r>
      <w:r>
        <w:t xml:space="preserve">   catholic    </w:t>
      </w:r>
      <w:r>
        <w:t xml:space="preserve">   prayer    </w:t>
      </w:r>
      <w:r>
        <w:t xml:space="preserve">   bestversion    </w:t>
      </w:r>
      <w:r>
        <w:t xml:space="preserve">   choices    </w:t>
      </w:r>
      <w:r>
        <w:t xml:space="preserve">   confirmation    </w:t>
      </w:r>
      <w:r>
        <w:t xml:space="preserve">   reconciliation    </w:t>
      </w:r>
      <w:r>
        <w:t xml:space="preserve">   God    </w:t>
      </w:r>
      <w:r>
        <w:t xml:space="preserve">   lord    </w:t>
      </w:r>
      <w:r>
        <w:t xml:space="preserve">   apostles    </w:t>
      </w:r>
      <w:r>
        <w:t xml:space="preserve">   mary    </w:t>
      </w:r>
      <w:r>
        <w:t xml:space="preserve">   kelly    </w:t>
      </w:r>
      <w:r>
        <w:t xml:space="preserve">   eucharist    </w:t>
      </w:r>
      <w:r>
        <w:t xml:space="preserve">   jesus    </w:t>
      </w:r>
      <w:r>
        <w:t xml:space="preserve">   sacrament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PSR 2017</dc:title>
  <dcterms:created xsi:type="dcterms:W3CDTF">2021-10-11T14:58:04Z</dcterms:created>
  <dcterms:modified xsi:type="dcterms:W3CDTF">2021-10-11T14:58:04Z</dcterms:modified>
</cp:coreProperties>
</file>