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PSR - 3rd and 4th Grades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apostle    </w:t>
      </w:r>
      <w:r>
        <w:t xml:space="preserve">   disciple    </w:t>
      </w:r>
      <w:r>
        <w:t xml:space="preserve">   apostolic    </w:t>
      </w:r>
      <w:r>
        <w:t xml:space="preserve">   holy    </w:t>
      </w:r>
      <w:r>
        <w:t xml:space="preserve">   one    </w:t>
      </w:r>
      <w:r>
        <w:t xml:space="preserve">   church    </w:t>
      </w:r>
      <w:r>
        <w:t xml:space="preserve">   deacon    </w:t>
      </w:r>
      <w:r>
        <w:t xml:space="preserve">   liturgist    </w:t>
      </w:r>
      <w:r>
        <w:t xml:space="preserve">   pastor    </w:t>
      </w:r>
      <w:r>
        <w:t xml:space="preserve">   parish    </w:t>
      </w:r>
      <w:r>
        <w:t xml:space="preserve">   deanery    </w:t>
      </w:r>
      <w:r>
        <w:t xml:space="preserve">   diocese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PSR - 3rd and 4th Grades </dc:title>
  <dcterms:created xsi:type="dcterms:W3CDTF">2021-10-11T14:58:16Z</dcterms:created>
  <dcterms:modified xsi:type="dcterms:W3CDTF">2021-10-11T14:58:16Z</dcterms:modified>
</cp:coreProperties>
</file>