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PSR List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of, pertaining to, or for the use of only one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drawing, or the state of being 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dock or basin providing secure moorings for pleasure boats and often offering supply, repair, and other facilities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speech delivered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obeying; dutiful or submissive behavior with respect 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pull or take out forcibly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interested in relation between land and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throw away, to reject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bringing together all the elements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freedom from doubt; belief in yourself and your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Easily broken; brittle; frail; delicate; easily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or condition in which something expected, wanted, or looked for is not present or does not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broken off or detached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Tending to hinder; to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 take away an ability of</w:t>
            </w:r>
          </w:p>
        </w:tc>
      </w:tr>
    </w:tbl>
    <w:p>
      <w:pPr>
        <w:pStyle w:val="WordBankMedium"/>
      </w:pPr>
      <w:r>
        <w:t xml:space="preserve">   fragment    </w:t>
      </w:r>
      <w:r>
        <w:t xml:space="preserve">   extract    </w:t>
      </w:r>
      <w:r>
        <w:t xml:space="preserve">   construct    </w:t>
      </w:r>
      <w:r>
        <w:t xml:space="preserve">   marina    </w:t>
      </w:r>
      <w:r>
        <w:t xml:space="preserve">   absence    </w:t>
      </w:r>
      <w:r>
        <w:t xml:space="preserve">   monologue    </w:t>
      </w:r>
      <w:r>
        <w:t xml:space="preserve">   disable    </w:t>
      </w:r>
      <w:r>
        <w:t xml:space="preserve">   destructive    </w:t>
      </w:r>
      <w:r>
        <w:t xml:space="preserve">   marinist    </w:t>
      </w:r>
      <w:r>
        <w:t xml:space="preserve">   discard    </w:t>
      </w:r>
      <w:r>
        <w:t xml:space="preserve">   traction    </w:t>
      </w:r>
      <w:r>
        <w:t xml:space="preserve">   monocular    </w:t>
      </w:r>
      <w:r>
        <w:t xml:space="preserve">   fragile    </w:t>
      </w:r>
      <w:r>
        <w:t xml:space="preserve">   confidence    </w:t>
      </w:r>
      <w:r>
        <w:t xml:space="preserve">   obedience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PSR List 7</dc:title>
  <dcterms:created xsi:type="dcterms:W3CDTF">2021-10-11T14:58:31Z</dcterms:created>
  <dcterms:modified xsi:type="dcterms:W3CDTF">2021-10-11T14:58:31Z</dcterms:modified>
</cp:coreProperties>
</file>