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PSSA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greatest emotional intensity, interest, or suspence in a narrative;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struggle between opposing forces in a story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plot that concludes the falling action by revealing or suggesting the outcome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emotional quality or atmosphere of a story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in a work of literature to a well known character, place, or situartion in history, politics, or science or from another wrok of literature, music, 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 of writing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figurative language term for 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an animal, object, or idea is given human form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images to represent internal realities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Pairs of words that have opposite, or nearly opposite,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prose narrative in which situations and characters are invented by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idea of the story. Usually expressed asa a general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methods a writer uses to develop the personality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that emphasizes sensory impressions to help the reader of a literary work see, hear, feel, smell, and taste the scenes desrcibed in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clues by an author to prepare readers for events that will happen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compares or equates seeminglingy unlike things. Implies the comparison rather than stating it with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words that mean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of the narrator, or storyteller, to the story (1st or 3rd)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plot in which the characters, setting, and situation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using like or as to compare seemingly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for when the opposite of what is expected or said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attitude of the narrator toward the subject, ideas, theme, or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PSSA Literary Terms</dc:title>
  <dcterms:created xsi:type="dcterms:W3CDTF">2021-10-11T14:58:14Z</dcterms:created>
  <dcterms:modified xsi:type="dcterms:W3CDTF">2021-10-11T14:58:14Z</dcterms:modified>
</cp:coreProperties>
</file>