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PSSA Math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highest extreme or largest number in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algebraic sentence with no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numbers multiplied together to get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number sentence or algebraic sentence that compares two quantities using specific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answer to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multiplier of a number, or inverse of a number, to give a product of 1 when multiplied with the original number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lowest extreme or smallest number in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algebraic sentence with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data point that is distinctly separate or far away from the set of other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distance a number is from zero, also referred to as absolute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placed in front of a variable that is meant to be multiplied with that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that stands on its own in an algebraic expression or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 on a graph where the x-axis and y-axis intersect and both coordinates are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points in which a set of data are separated into four groups in box-and-whisker plots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numbers and variables that are separated by addition or subtraction signs in algebraic expressions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PSSA Math </dc:title>
  <dcterms:created xsi:type="dcterms:W3CDTF">2021-10-11T14:58:39Z</dcterms:created>
  <dcterms:modified xsi:type="dcterms:W3CDTF">2021-10-11T14:58:39Z</dcterms:modified>
</cp:coreProperties>
</file>