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PSU Crossword Puzzle_6-2019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resource to find possible suppliers?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Business is both a _____________and a ___________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purchase from them or get a waiver to purchase elsewhere.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volume of the SCM is the Non-IT goods policies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utilize this procurement method, the buyer must obtain at least two price qoutes from suppliers if there is reason to believe a response from a single source is not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PCC 12203 requires departments to utilize ________ content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public employees, we are bound by standards of conduct that prohibit the acceptance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our Department's PAC (Procurement Authority Contact)?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GC 19990 addresses the State's requirement regarding____________?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are contracts that were established to streamline the purchase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our Department's PCO (Procurement and Contracting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GSPD 401 Non-IT or GSPD 401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detailed document that identifies the responsibilities of both the supplier and teh State under the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Clarifications or changes to a solicitation must be transmitted to all participating bidders by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 is a straightforward procurement format and is the most commonly used written solicitation for purchases over $10k.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PSU Crossword Puzzle_6-2019</dc:title>
  <dcterms:created xsi:type="dcterms:W3CDTF">2021-10-11T14:59:10Z</dcterms:created>
  <dcterms:modified xsi:type="dcterms:W3CDTF">2021-10-11T14:59:10Z</dcterms:modified>
</cp:coreProperties>
</file>