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PSW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Om mense wat gestry het, te help om weer vriende te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Besluit wat die belangrikste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Privaat en nie aan anige ander person te vertel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Om iemand aanhoudend lasting te val of te pla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vermoë om te ontwikkel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Om respek te verdien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Mediese aandag aan diere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Om een person of groep swakker of beter as `n ander een te behandel, gewoonlik vanwee hulle ras, ouderdom, godsdiens of geslag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Dinge wat jy moet doen, of vir jouself, of vir die groep waaraan jy behoort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`n regeringstelsel waarvolgens al die mense in die land hulle verteenwoordigers kan 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Stowwe in voedsel wat die liggaam gesond hou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manier waarop jy oor jouself as persoon dink en voel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Beskerming van die natuurlike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Om iets in jou eie woorde te herhaal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PSW 3</dc:title>
  <dcterms:created xsi:type="dcterms:W3CDTF">2021-11-05T03:42:27Z</dcterms:created>
  <dcterms:modified xsi:type="dcterms:W3CDTF">2021-11-05T03:42:27Z</dcterms:modified>
</cp:coreProperties>
</file>