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role    </w:t>
      </w:r>
      <w:r>
        <w:t xml:space="preserve">   self esteem    </w:t>
      </w:r>
      <w:r>
        <w:t xml:space="preserve">   individual    </w:t>
      </w:r>
      <w:r>
        <w:t xml:space="preserve">   positive    </w:t>
      </w:r>
      <w:r>
        <w:t xml:space="preserve">   respect    </w:t>
      </w:r>
      <w:r>
        <w:t xml:space="preserve">   behaviour    </w:t>
      </w:r>
      <w:r>
        <w:t xml:space="preserve">   attitudes    </w:t>
      </w:r>
      <w:r>
        <w:t xml:space="preserve">   Equality    </w:t>
      </w:r>
      <w:r>
        <w:t xml:space="preserve">   values    </w:t>
      </w:r>
      <w:r>
        <w:t xml:space="preserve">   interest    </w:t>
      </w:r>
      <w:r>
        <w:t xml:space="preserve">   identity    </w:t>
      </w:r>
      <w:r>
        <w:t xml:space="preserve">   article    </w:t>
      </w:r>
      <w:r>
        <w:t xml:space="preserve">   human rights    </w:t>
      </w:r>
      <w:r>
        <w:t xml:space="preserve">   community    </w:t>
      </w:r>
      <w:r>
        <w:t xml:space="preserve">   diversity    </w:t>
      </w:r>
      <w:r>
        <w:t xml:space="preserve">   characterictics    </w:t>
      </w:r>
      <w:r>
        <w:t xml:space="preserve">   boundaries    </w:t>
      </w:r>
      <w:r>
        <w:t xml:space="preserve">   colleague    </w:t>
      </w:r>
      <w:r>
        <w:t xml:space="preserve">   Relationship    </w:t>
      </w:r>
      <w:r>
        <w:t xml:space="preserve">   love    </w:t>
      </w:r>
      <w:r>
        <w:t xml:space="preserve">   family    </w:t>
      </w:r>
      <w:r>
        <w:t xml:space="preserve">   Lifeskill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</dc:title>
  <dcterms:created xsi:type="dcterms:W3CDTF">2021-10-11T14:58:33Z</dcterms:created>
  <dcterms:modified xsi:type="dcterms:W3CDTF">2021-10-11T14:58:33Z</dcterms:modified>
</cp:coreProperties>
</file>