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PSW Gr 4 Kwartaal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 goed netjies in volgorde te plaas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 afhanklik van iets te wees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Moeder Taresa het die Nobelprys vir wat ontvang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blink uit daarin.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beter te word in iets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Wanneer iemand ons kwaad of seer maak en ons wil iets terug doen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Versameling prente of woorde oor een onderwerp wet op n karton of papier geplak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moet ander mense en  jou eie liggaam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beter of anders as ander te wees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iets oor en oor te doen tot ek goed is daarin</w:t>
            </w:r>
          </w:p>
        </w:tc>
      </w:tr>
    </w:tbl>
    <w:p>
      <w:pPr>
        <w:pStyle w:val="WordBankSmall"/>
      </w:pPr>
      <w:r>
        <w:t xml:space="preserve">   spesiaal    </w:t>
      </w:r>
      <w:r>
        <w:t xml:space="preserve">   sterkpunt    </w:t>
      </w:r>
      <w:r>
        <w:t xml:space="preserve">   Oefen    </w:t>
      </w:r>
      <w:r>
        <w:t xml:space="preserve">   verbeter    </w:t>
      </w:r>
      <w:r>
        <w:t xml:space="preserve">   collage    </w:t>
      </w:r>
      <w:r>
        <w:t xml:space="preserve">   rangskik    </w:t>
      </w:r>
      <w:r>
        <w:t xml:space="preserve">   verslaaf    </w:t>
      </w:r>
      <w:r>
        <w:t xml:space="preserve">   konflik    </w:t>
      </w:r>
      <w:r>
        <w:t xml:space="preserve">   respekteer    </w:t>
      </w:r>
      <w:r>
        <w:t xml:space="preserve">   vrede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 Gr 4 Kwartaal 1</dc:title>
  <dcterms:created xsi:type="dcterms:W3CDTF">2021-10-11T14:59:31Z</dcterms:created>
  <dcterms:modified xsi:type="dcterms:W3CDTF">2021-10-11T14:59:31Z</dcterms:modified>
</cp:coreProperties>
</file>