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PSW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dose it mean Three times a day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Metformin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Neproxen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glucose monitor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Generic name for a common antibiotic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Donepezil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generic name for Acetaminphoen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Lipitor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medication use for type 2 diabetes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Tylenol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the medication used Alzheimer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Blood  pressure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Diastolic and systolic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Ativan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Atorvastatin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Amoxicillin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name of a stool softener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Senokot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aberration for Pro re nata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name for Lorazepam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Aleve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the name of the machine that monitors sugar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PSW Quiz</dc:title>
  <dcterms:created xsi:type="dcterms:W3CDTF">2021-10-11T14:59:35Z</dcterms:created>
  <dcterms:modified xsi:type="dcterms:W3CDTF">2021-10-11T14:59:35Z</dcterms:modified>
</cp:coreProperties>
</file>