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ruling political party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in girls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Albert Luthuli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Constitutional Rights and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subject that will help you become a gardener___________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adolescence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Constitution is made up of the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in boys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drug abuse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Apartheid was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 April 1994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career in medicine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should you treat everybody?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Revision</dc:title>
  <dcterms:created xsi:type="dcterms:W3CDTF">2021-10-11T14:59:08Z</dcterms:created>
  <dcterms:modified xsi:type="dcterms:W3CDTF">2021-10-11T14:59:08Z</dcterms:modified>
</cp:coreProperties>
</file>