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PSW SLEUTELWOORDE -  KWARTAAL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Staan op en klap om waardering te wys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Dit gaan goed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Worstel deur dit (sukkel daarmee)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Soos ‘n groot mens sal doen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Iemand soos ‘n ouma, oupa, tannie, oom, nefie en niggie.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Iets uitgevind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Kan nie ‘n deel van jou liggaam gebruik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Dit wat met die liggaam te doen het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Om iets te kry of aanvaar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‘n Gesprek tussen twee mense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‘n Elektroniese gestuurde boodskap gewoonlik gestuur deur ‘n rekenaar.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Nie mooi of aangenaam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Hartseer wees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Om beter te doen as wat ons voorheen gedoen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‘n Mitiese perd met een horing op sy voorkop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Ek kan verstaan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Jou reaksie op ‘n antwoord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‘n Kort boodskap diens gewoonlik deur selfone gestuur.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PSW SLEUTELWOORDE -  KWARTAAL 1 </dc:title>
  <dcterms:created xsi:type="dcterms:W3CDTF">2021-10-11T14:59:22Z</dcterms:created>
  <dcterms:modified xsi:type="dcterms:W3CDTF">2021-10-11T14:59:22Z</dcterms:modified>
</cp:coreProperties>
</file>