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PSW-sleutelwoorde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Om iets te kan goed doen, veral omdat jy dit gelee ren geoefen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Om iemand gereeld wreed te behandel, of dit fisies, emosioneel en verbaal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verband hou met jou liggaam, bv. Groot oë of lang bene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Siektes wat van een person na `n ander oorgedra kan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gemeenskaplike simbole, geskiedenis, tradisies en kuns van `n nasie se mense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Wanneer maats jou probeer oorreed om iets teen jou sin te doen, of jou aanmoedig om te verander sodat jy meer soos hulle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Wanneer daar verhoed word dat iets gebeur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Gebruike geassosieer met verandering van een stadium na `n 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Kwaliteite wat `n person besit, bv. Vreindelik of `n sin vir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Medisyne om slanggif teen te werk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`n person manlike of vroulik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Klein lewende kieme wat die liggaam binnedring en siekte veroorsaak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Om die kennis, vaardigheid en krag te hê om iets goed te doen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PSW-sleutelwoorde 2</dc:title>
  <dcterms:created xsi:type="dcterms:W3CDTF">2021-11-05T03:42:15Z</dcterms:created>
  <dcterms:modified xsi:type="dcterms:W3CDTF">2021-11-05T03:42:15Z</dcterms:modified>
</cp:coreProperties>
</file>