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PSW-sleutelwoorde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`n vorm van pyn of ongemak wat deur `n siekte veroorsaak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tyd tussen kinderjare en volwassenheid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`n baie klein kiem wat die liggaam binnedring en siekte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stelsel in die liggaam wat stowwe produseer om te help om siektes te bestry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persoon wat persone of groepe help om `n argument uit te sorteer of tot `n ooreenkoms te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nuuskierig oor iets te wees en meer daaroor te wil uitvind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`n groep mense met `n gemeenskaplike identiteit en geskiedenis, wat in dieselfde land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`n sterk afkeer teen of wantroue van mense van `n ander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`n stof wat deur die liggaam geproduseer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`n oorverteenwoordigde idee van mense, gegrond op algemene opvattings oor ras, geslag of godsdiens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manier waaaroor jy aan jou liggaam dink en daaroor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Onbillike of diskriminerende gedrag teenoor mense, gegrond op hulle geslag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`n klein diertjie of plant wat op of in `n ander dier od plant, wat gewoonlik groter is, leef, en sy voedsel van daardie dier of plant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spesiale selle wat die liggaam produseer om `n bepaalde virus of bakterieë teen te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stadium waar jongmense seksueel ryp word en kinders kan voortbring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Stowwe wat in die bloed geplaas word en wat die liggaam teen bepaalde siektes beskerm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mense oor iets verskil en begin baklei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 mense te behandel op `n manier wat wys dat jy hulle verstaan en omgee oor hulle welstand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PSW-sleutelwoorde</dc:title>
  <dcterms:created xsi:type="dcterms:W3CDTF">2021-11-05T03:41:52Z</dcterms:created>
  <dcterms:modified xsi:type="dcterms:W3CDTF">2021-11-05T03:41:52Z</dcterms:modified>
</cp:coreProperties>
</file>