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anxiety disorder    </w:t>
      </w:r>
      <w:r>
        <w:t xml:space="preserve">   Confusion    </w:t>
      </w:r>
      <w:r>
        <w:t xml:space="preserve">   despair    </w:t>
      </w:r>
      <w:r>
        <w:t xml:space="preserve">   emptiness    </w:t>
      </w:r>
      <w:r>
        <w:t xml:space="preserve">   Excessive anxiety    </w:t>
      </w:r>
      <w:r>
        <w:t xml:space="preserve">   guilt    </w:t>
      </w:r>
      <w:r>
        <w:t xml:space="preserve">   hearing voices    </w:t>
      </w:r>
      <w:r>
        <w:t xml:space="preserve">   heart rate    </w:t>
      </w:r>
      <w:r>
        <w:t xml:space="preserve">   hopelessness    </w:t>
      </w:r>
      <w:r>
        <w:t xml:space="preserve">   nervous    </w:t>
      </w:r>
      <w:r>
        <w:t xml:space="preserve">   repetition    </w:t>
      </w:r>
      <w:r>
        <w:t xml:space="preserve">   restless    </w:t>
      </w:r>
      <w:r>
        <w:t xml:space="preserve">   Restlessness    </w:t>
      </w:r>
      <w:r>
        <w:t xml:space="preserve">   sadness    </w:t>
      </w:r>
      <w:r>
        <w:t xml:space="preserve">   self-esteem    </w:t>
      </w:r>
      <w:r>
        <w:t xml:space="preserve">   tense    </w:t>
      </w:r>
      <w:r>
        <w:t xml:space="preserve">   worthlessness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</dc:title>
  <dcterms:created xsi:type="dcterms:W3CDTF">2021-10-11T15:00:15Z</dcterms:created>
  <dcterms:modified xsi:type="dcterms:W3CDTF">2021-10-11T15:00:15Z</dcterms:modified>
</cp:coreProperties>
</file>