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Diminished sensitivity as a consequence of constant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Below one’s absolute threshold for conscience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tendency to search for info that confirms one’s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 now blindly accept arguments it examines assumptions, discern, hidden values, evaluated evidence and assess conclusions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perspective of psychological science that deals with behavior, Springs from unconscious drives and conflicts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One’s feelings of high or low self 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nerve that carried neural impulse from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focusing of conscious awareness on a particular stimulus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observing and imitating a specific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vision, the ability to adjust to an artificially displaced or inverted visual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desire to perform a behavior for its own sake and to be effective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Incorporating misleading information into one’s memory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operant conditioning, an event that strengthens the behavior it follows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relatively slow brain of a relaxed wave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need or desire that energizes and directs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Organizing items into familiar, manageable units, often occurs automatically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Transports messages to different muscles/ glands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study that aims to solve practical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mental grouping of similar objects, ideas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neurotransmitter that among it’s functions, triggers muscle contraction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2021-10-11T14:59:49Z</dcterms:created>
  <dcterms:modified xsi:type="dcterms:W3CDTF">2021-10-11T14:59:49Z</dcterms:modified>
</cp:coreProperties>
</file>