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IQ BELOE 70 AND DEFICITS IN ADAPTIVE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ADAPT SHAPE AND SELECT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IQ TEST THAT DOES NOT DIFFERENTIATE BETWEEN INDIVIDUALS BELONGING TO DIFFERENT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COMPONENT COMMON TO BOTH INTEGRAL AND TECHNOLOGICAL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1920S WHO FOUND PERSONS WITH HIGH IQ WERE NOT NECESSARILY 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REMARKABLE ABILITY IN SPECIFIC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TO ACQUIRE KNOWLEDGE OR SKILL AFTER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 OF PERSONINTELLECTUAL DEVELOPMENTRELATIVE TO PEOPLE OF HIS AGE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sTRUCTURE OF INTELLECT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CODING PROCESS THAT HELPS IN GRASPING THE MEANING AND RELATIONSHIPBETWEEN THE GIVEN ABSTRACT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COMPONENT OF INTEGRAL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INTELLIGENCE FOUND IN WESTERN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PIONEER IN THE AREA OF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BATTERY OF TEST PROPOSED BY DAS AND NAGLIERI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MONITOR ONES OWN AND OTHERS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 OF THINKING INVOLVED IN INTELLIGENCE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EXCEPTIONAL GENERAL ABILITY IN WIDE VARIETY OF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PREFERENCE FOR A PARTICULAR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IMPORTANT FEATURE OF CREATIVE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INDEPENDENT APTITUDE TEST ALSO KNOWN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1</dc:title>
  <dcterms:created xsi:type="dcterms:W3CDTF">2021-10-11T14:59:21Z</dcterms:created>
  <dcterms:modified xsi:type="dcterms:W3CDTF">2021-10-11T14:59:21Z</dcterms:modified>
</cp:coreProperties>
</file>